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288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Дунай Юрия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отсутствовал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редусмотренном для этого месте </w:t>
      </w:r>
      <w:r>
        <w:rPr>
          <w:rFonts w:ascii="Times New Roman" w:eastAsia="Times New Roman" w:hAnsi="Times New Roman" w:cs="Times New Roman"/>
          <w:sz w:val="28"/>
          <w:szCs w:val="28"/>
        </w:rPr>
        <w:t>передний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знак, чем нарушил п. 2 Основных положений Правил дорожного движения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о времени и месте судебного заседания извещен 03.02.2025 – смс- информированием, ходатайств об отложении судебного заседания не предоставил, причины неявки суду не известны.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статье 12.2 КоАП РФ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2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20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отсутствовал на предусмотренном для этого месте передний государственный регистрационный знак,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изложены обстоятельства административного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 регистрации транспортного средства;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фототаблицей;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 ч.2 ст. 12.2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Дунай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Дунай Юрия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кор. /сч. 40102810245370000007. Получатель: УФК по ХМАО-Югре (УМВД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20"/>
        <w:jc w:val="both"/>
      </w:pPr>
    </w:p>
    <w:p>
      <w:pPr>
        <w:spacing w:before="0" w:after="0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left="567" w:firstLine="284"/>
        <w:jc w:val="both"/>
      </w:pP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 xml:space="preserve">я судебного участка № 5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ХМАО-Югры Т.И. Зиннурова</w:t>
      </w:r>
      <w:r>
        <w:rPr>
          <w:rFonts w:ascii="Times New Roman" w:eastAsia="Times New Roman" w:hAnsi="Times New Roman" w:cs="Times New Roman"/>
          <w:u w:val="single"/>
        </w:rPr>
        <w:t>________________________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288</w:t>
      </w:r>
      <w:r>
        <w:rPr>
          <w:rFonts w:ascii="Times New Roman" w:eastAsia="Times New Roman" w:hAnsi="Times New Roman" w:cs="Times New Roman"/>
        </w:rPr>
        <w:t>/260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2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</w:t>
      </w:r>
      <w:r>
        <w:rPr>
          <w:rFonts w:ascii="Times New Roman" w:eastAsia="Times New Roman" w:hAnsi="Times New Roman" w:cs="Times New Roman"/>
        </w:rPr>
        <w:t>о ареста на срок до пятнадцати дней</w:t>
      </w:r>
      <w:r>
        <w:rPr>
          <w:rFonts w:ascii="Times New Roman" w:eastAsia="Times New Roman" w:hAnsi="Times New Roman" w:cs="Times New Roman"/>
        </w:rPr>
        <w:t>, либо обязательных работ на срок до пятидесяти часов.</w:t>
      </w:r>
    </w:p>
    <w:p>
      <w:pPr>
        <w:spacing w:before="0" w:after="0" w:line="259" w:lineRule="auto"/>
        <w:ind w:firstLine="567"/>
        <w:jc w:val="both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п.1.3 ст. 32.2 КоАП РФ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259" w:lineRule="auto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CarMakeModelgrp-20rplc-17">
    <w:name w:val="cat-CarMakeModel grp-20 rplc-17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PhoneNumbergrp-22rplc-21">
    <w:name w:val="cat-PhoneNumber grp-22 rplc-21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CarMakeModelgrp-20rplc-27">
    <w:name w:val="cat-CarMakeModel grp-20 rplc-27"/>
    <w:basedOn w:val="DefaultParagraphFont"/>
  </w:style>
  <w:style w:type="character" w:customStyle="1" w:styleId="cat-CarNumbergrp-21rplc-28">
    <w:name w:val="cat-CarNumber grp-21 rplc-28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